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B844F" w14:textId="77777777" w:rsidR="00C34BE3" w:rsidRDefault="006B3925">
      <w:r>
        <w:rPr>
          <w:noProof/>
        </w:rPr>
        <w:drawing>
          <wp:inline distT="0" distB="0" distL="0" distR="0" wp14:anchorId="1A140215" wp14:editId="0CA0925C">
            <wp:extent cx="1800000" cy="11745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9988C6-A085-40A9-B62D-6642BA0DD849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174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FA943" w14:textId="77777777" w:rsidR="00C34BE3" w:rsidRDefault="006B3925">
      <w:pPr>
        <w:pStyle w:val="Kop1"/>
      </w:pPr>
      <w:proofErr w:type="spellStart"/>
      <w:r>
        <w:t>Aanmeldformulier</w:t>
      </w:r>
      <w:proofErr w:type="spellEnd"/>
      <w:r>
        <w:t xml:space="preserve"> </w:t>
      </w:r>
      <w:proofErr w:type="spellStart"/>
      <w:r>
        <w:t>Activiteit</w:t>
      </w:r>
      <w:proofErr w:type="spellEnd"/>
      <w:r>
        <w:t xml:space="preserve"> / </w:t>
      </w:r>
      <w:proofErr w:type="spellStart"/>
      <w:r>
        <w:t>Initiatief</w:t>
      </w:r>
      <w:proofErr w:type="spellEnd"/>
      <w:r>
        <w:br/>
      </w:r>
      <w:proofErr w:type="spellStart"/>
      <w:r>
        <w:t>Dorpshuis</w:t>
      </w:r>
      <w:proofErr w:type="spellEnd"/>
      <w:r>
        <w:t xml:space="preserve"> De Flint – </w:t>
      </w:r>
      <w:proofErr w:type="spellStart"/>
      <w:r>
        <w:t>Nietap</w:t>
      </w:r>
      <w:proofErr w:type="spellEnd"/>
      <w:r>
        <w:t xml:space="preserve"> &amp; </w:t>
      </w:r>
      <w:proofErr w:type="spellStart"/>
      <w:r>
        <w:t>Terheijl</w:t>
      </w:r>
      <w:proofErr w:type="spellEnd"/>
    </w:p>
    <w:p w14:paraId="6DED2BA8" w14:textId="77777777" w:rsidR="00C34BE3" w:rsidRDefault="006B3925">
      <w:pPr>
        <w:pStyle w:val="Kop2"/>
      </w:pPr>
      <w:proofErr w:type="spellStart"/>
      <w:r>
        <w:t>Gegevens</w:t>
      </w:r>
      <w:proofErr w:type="spellEnd"/>
      <w:r>
        <w:t xml:space="preserve"> </w:t>
      </w:r>
      <w:proofErr w:type="spellStart"/>
      <w:r>
        <w:t>aanvrager</w:t>
      </w:r>
      <w:proofErr w:type="spellEnd"/>
    </w:p>
    <w:p w14:paraId="3EB0AE56" w14:textId="77777777" w:rsidR="00C34BE3" w:rsidRDefault="006B3925">
      <w:r>
        <w:t>Naam:</w:t>
      </w:r>
      <w:r>
        <w:br/>
      </w:r>
      <w:proofErr w:type="spellStart"/>
      <w:r>
        <w:t>Telefoonnummer</w:t>
      </w:r>
      <w:proofErr w:type="spellEnd"/>
      <w:r>
        <w:t>:</w:t>
      </w:r>
      <w:r>
        <w:br/>
        <w:t>E-</w:t>
      </w:r>
      <w:proofErr w:type="spellStart"/>
      <w:r>
        <w:t>mailadres</w:t>
      </w:r>
      <w:proofErr w:type="spellEnd"/>
      <w:r>
        <w:t>:</w:t>
      </w:r>
      <w:r>
        <w:br/>
        <w:t xml:space="preserve">Naam </w:t>
      </w:r>
      <w:proofErr w:type="spellStart"/>
      <w:r>
        <w:t>vereniging</w:t>
      </w:r>
      <w:proofErr w:type="spellEnd"/>
      <w:r>
        <w:t xml:space="preserve"> / </w:t>
      </w:r>
      <w:proofErr w:type="spellStart"/>
      <w:r>
        <w:t>initiatief</w:t>
      </w:r>
      <w:proofErr w:type="spellEnd"/>
      <w:r>
        <w:t>:</w:t>
      </w:r>
    </w:p>
    <w:p w14:paraId="1B1CFF13" w14:textId="77777777" w:rsidR="00C34BE3" w:rsidRDefault="006B3925">
      <w:pPr>
        <w:pStyle w:val="Kop2"/>
      </w:pPr>
      <w:proofErr w:type="spellStart"/>
      <w:r>
        <w:t>Omschrijving</w:t>
      </w:r>
      <w:proofErr w:type="spellEnd"/>
      <w:r>
        <w:t xml:space="preserve"> </w:t>
      </w:r>
      <w:proofErr w:type="spellStart"/>
      <w:r>
        <w:t>activiteit</w:t>
      </w:r>
      <w:proofErr w:type="spellEnd"/>
      <w:r>
        <w:t xml:space="preserve"> / </w:t>
      </w:r>
      <w:proofErr w:type="spellStart"/>
      <w:r>
        <w:t>initiatief</w:t>
      </w:r>
      <w:proofErr w:type="spellEnd"/>
    </w:p>
    <w:p w14:paraId="4272299C" w14:textId="77777777" w:rsidR="00C34BE3" w:rsidRDefault="006B3925">
      <w:r>
        <w:t xml:space="preserve">Naam </w:t>
      </w:r>
      <w:proofErr w:type="spellStart"/>
      <w:r>
        <w:t>activiteit</w:t>
      </w:r>
      <w:proofErr w:type="spellEnd"/>
      <w:r>
        <w:t>:</w:t>
      </w:r>
      <w:r>
        <w:br/>
        <w:t xml:space="preserve">Korte </w:t>
      </w:r>
      <w:proofErr w:type="spellStart"/>
      <w:r>
        <w:t>omschrijving</w:t>
      </w:r>
      <w:proofErr w:type="spellEnd"/>
      <w:r>
        <w:t>:</w:t>
      </w:r>
    </w:p>
    <w:p w14:paraId="30B317DF" w14:textId="77777777" w:rsidR="00C34BE3" w:rsidRDefault="006B3925">
      <w:pPr>
        <w:pStyle w:val="Kop2"/>
      </w:pPr>
      <w:r>
        <w:t xml:space="preserve">Soort </w:t>
      </w:r>
      <w:proofErr w:type="spellStart"/>
      <w:r>
        <w:t>activiteit</w:t>
      </w:r>
      <w:proofErr w:type="spellEnd"/>
    </w:p>
    <w:p w14:paraId="61A78374" w14:textId="77777777" w:rsidR="00C34BE3" w:rsidRDefault="006B3925">
      <w:r>
        <w:t xml:space="preserve">☐ </w:t>
      </w:r>
      <w:proofErr w:type="spellStart"/>
      <w:r>
        <w:t>Structureel</w:t>
      </w:r>
      <w:proofErr w:type="spellEnd"/>
      <w:r>
        <w:t xml:space="preserve"> ☐ </w:t>
      </w:r>
      <w:proofErr w:type="spellStart"/>
      <w:r>
        <w:t>Incidenteel</w:t>
      </w:r>
      <w:proofErr w:type="spellEnd"/>
      <w:r>
        <w:br/>
      </w:r>
      <w:proofErr w:type="spellStart"/>
      <w:r>
        <w:t>Frequentie</w:t>
      </w:r>
      <w:proofErr w:type="spellEnd"/>
      <w:r>
        <w:t xml:space="preserve"> (</w:t>
      </w:r>
      <w:proofErr w:type="spellStart"/>
      <w:r>
        <w:t>indien</w:t>
      </w:r>
      <w:proofErr w:type="spellEnd"/>
      <w:r>
        <w:t xml:space="preserve"> </w:t>
      </w:r>
      <w:proofErr w:type="spellStart"/>
      <w:r>
        <w:t>structureel</w:t>
      </w:r>
      <w:proofErr w:type="spellEnd"/>
      <w:r>
        <w:t>):</w:t>
      </w:r>
    </w:p>
    <w:p w14:paraId="726AD0E1" w14:textId="77777777" w:rsidR="00C34BE3" w:rsidRDefault="006B3925">
      <w:pPr>
        <w:pStyle w:val="Kop2"/>
      </w:pPr>
      <w:r>
        <w:t xml:space="preserve">Datum </w:t>
      </w:r>
      <w:proofErr w:type="spellStart"/>
      <w:r>
        <w:t>en</w:t>
      </w:r>
      <w:proofErr w:type="spellEnd"/>
      <w:r>
        <w:t xml:space="preserve"> </w:t>
      </w:r>
      <w:proofErr w:type="spellStart"/>
      <w:r>
        <w:t>dagdeel</w:t>
      </w:r>
      <w:proofErr w:type="spellEnd"/>
    </w:p>
    <w:p w14:paraId="06DC3C7B" w14:textId="77777777" w:rsidR="00C34BE3" w:rsidRDefault="006B3925">
      <w:r>
        <w:t>Datum(s):</w:t>
      </w:r>
      <w:r>
        <w:br/>
        <w:t xml:space="preserve">☐ </w:t>
      </w:r>
      <w:proofErr w:type="spellStart"/>
      <w:r>
        <w:t>Ochtend</w:t>
      </w:r>
      <w:proofErr w:type="spellEnd"/>
      <w:r>
        <w:t xml:space="preserve"> (09.00–12.00)</w:t>
      </w:r>
      <w:r>
        <w:br/>
        <w:t>☐ Middag (13.30–16.30)</w:t>
      </w:r>
      <w:r>
        <w:br/>
        <w:t xml:space="preserve">☐ </w:t>
      </w:r>
      <w:proofErr w:type="spellStart"/>
      <w:r>
        <w:t>Avond</w:t>
      </w:r>
      <w:proofErr w:type="spellEnd"/>
      <w:r>
        <w:t xml:space="preserve"> (19.00–22.00)</w:t>
      </w:r>
    </w:p>
    <w:p w14:paraId="4A08EE02" w14:textId="77777777" w:rsidR="00C34BE3" w:rsidRDefault="006B3925">
      <w:pPr>
        <w:pStyle w:val="Kop2"/>
      </w:pPr>
      <w:r>
        <w:t xml:space="preserve">Aantal </w:t>
      </w:r>
      <w:proofErr w:type="spellStart"/>
      <w:r>
        <w:t>deelnemers</w:t>
      </w:r>
      <w:proofErr w:type="spellEnd"/>
    </w:p>
    <w:p w14:paraId="539FACD3" w14:textId="77777777" w:rsidR="00C34BE3" w:rsidRDefault="006B3925">
      <w:proofErr w:type="spellStart"/>
      <w:r>
        <w:t>Verwacht</w:t>
      </w:r>
      <w:proofErr w:type="spellEnd"/>
      <w:r>
        <w:t xml:space="preserve"> </w:t>
      </w:r>
      <w:proofErr w:type="spellStart"/>
      <w:r>
        <w:t>aantal</w:t>
      </w:r>
      <w:proofErr w:type="spellEnd"/>
      <w:r>
        <w:t xml:space="preserve"> </w:t>
      </w:r>
      <w:proofErr w:type="spellStart"/>
      <w:r>
        <w:t>personen</w:t>
      </w:r>
      <w:proofErr w:type="spellEnd"/>
      <w:r>
        <w:t>:</w:t>
      </w:r>
    </w:p>
    <w:p w14:paraId="2FB5FC49" w14:textId="77777777" w:rsidR="00C34BE3" w:rsidRDefault="006B3925">
      <w:pPr>
        <w:pStyle w:val="Kop2"/>
      </w:pPr>
      <w:proofErr w:type="spellStart"/>
      <w:r>
        <w:t>Benodigde</w:t>
      </w:r>
      <w:proofErr w:type="spellEnd"/>
      <w:r>
        <w:t xml:space="preserve"> </w:t>
      </w:r>
      <w:proofErr w:type="spellStart"/>
      <w:r>
        <w:t>ruimte</w:t>
      </w:r>
      <w:proofErr w:type="spellEnd"/>
    </w:p>
    <w:p w14:paraId="739C49FE" w14:textId="77777777" w:rsidR="00C34BE3" w:rsidRDefault="006B3925">
      <w:r>
        <w:t xml:space="preserve">☐ </w:t>
      </w:r>
      <w:proofErr w:type="spellStart"/>
      <w:r>
        <w:t>Dorpshuisruimte</w:t>
      </w:r>
      <w:proofErr w:type="spellEnd"/>
      <w:r>
        <w:br/>
        <w:t xml:space="preserve">☐ </w:t>
      </w:r>
      <w:proofErr w:type="spellStart"/>
      <w:r>
        <w:t>Dorpshuis</w:t>
      </w:r>
      <w:proofErr w:type="spellEnd"/>
      <w:r>
        <w:t xml:space="preserve"> + BSO</w:t>
      </w:r>
      <w:r>
        <w:br/>
        <w:t xml:space="preserve">☐ </w:t>
      </w:r>
      <w:proofErr w:type="spellStart"/>
      <w:r>
        <w:t>Sporthal</w:t>
      </w:r>
      <w:proofErr w:type="spellEnd"/>
      <w:r>
        <w:br/>
        <w:t xml:space="preserve">☐ </w:t>
      </w:r>
      <w:proofErr w:type="spellStart"/>
      <w:r>
        <w:t>Overleg</w:t>
      </w:r>
      <w:proofErr w:type="spellEnd"/>
      <w:r>
        <w:t xml:space="preserve"> </w:t>
      </w:r>
      <w:proofErr w:type="spellStart"/>
      <w:r>
        <w:t>gewenst</w:t>
      </w:r>
      <w:proofErr w:type="spellEnd"/>
    </w:p>
    <w:p w14:paraId="4DCF8E6F" w14:textId="77777777" w:rsidR="00C34BE3" w:rsidRDefault="006B3925">
      <w:pPr>
        <w:pStyle w:val="Kop2"/>
      </w:pPr>
      <w:proofErr w:type="spellStart"/>
      <w:r>
        <w:lastRenderedPageBreak/>
        <w:t>Vrijwilligers</w:t>
      </w:r>
      <w:proofErr w:type="spellEnd"/>
    </w:p>
    <w:p w14:paraId="2E98073A" w14:textId="77777777" w:rsidR="00C34BE3" w:rsidRDefault="006B3925">
      <w:r>
        <w:t xml:space="preserve">Levert u </w:t>
      </w:r>
      <w:proofErr w:type="spellStart"/>
      <w:r>
        <w:t>zelf</w:t>
      </w:r>
      <w:proofErr w:type="spellEnd"/>
      <w:r>
        <w:t xml:space="preserve"> </w:t>
      </w:r>
      <w:proofErr w:type="spellStart"/>
      <w:r>
        <w:t>vrijwilligers</w:t>
      </w:r>
      <w:proofErr w:type="spellEnd"/>
      <w:r>
        <w:t>?</w:t>
      </w:r>
      <w:r>
        <w:br/>
        <w:t xml:space="preserve">☐ Ja ☐ Nee ☐ </w:t>
      </w:r>
      <w:proofErr w:type="spellStart"/>
      <w:r>
        <w:t>Gedeeltelijk</w:t>
      </w:r>
      <w:proofErr w:type="spellEnd"/>
      <w:r>
        <w:br/>
        <w:t>Taken:</w:t>
      </w:r>
    </w:p>
    <w:p w14:paraId="1959F9D0" w14:textId="77777777" w:rsidR="00C34BE3" w:rsidRDefault="006B3925">
      <w:pPr>
        <w:pStyle w:val="Kop2"/>
      </w:pPr>
      <w:proofErr w:type="spellStart"/>
      <w:r>
        <w:t>Faciliteiten</w:t>
      </w:r>
      <w:proofErr w:type="spellEnd"/>
    </w:p>
    <w:p w14:paraId="2BD16DD1" w14:textId="77777777" w:rsidR="00C34BE3" w:rsidRDefault="006B3925">
      <w:r>
        <w:t xml:space="preserve">☐ </w:t>
      </w:r>
      <w:proofErr w:type="spellStart"/>
      <w:r>
        <w:t>Keuken</w:t>
      </w:r>
      <w:proofErr w:type="spellEnd"/>
      <w:r>
        <w:t xml:space="preserve"> ☐ </w:t>
      </w:r>
      <w:proofErr w:type="spellStart"/>
      <w:r>
        <w:t>Koffie</w:t>
      </w:r>
      <w:proofErr w:type="spellEnd"/>
      <w:r>
        <w:t xml:space="preserve">/thee ☐ </w:t>
      </w:r>
      <w:proofErr w:type="spellStart"/>
      <w:r>
        <w:t>Tafels</w:t>
      </w:r>
      <w:proofErr w:type="spellEnd"/>
      <w:r>
        <w:t>/</w:t>
      </w:r>
      <w:proofErr w:type="spellStart"/>
      <w:r>
        <w:t>stoelen</w:t>
      </w:r>
      <w:proofErr w:type="spellEnd"/>
      <w:r>
        <w:t xml:space="preserve"> ☐ </w:t>
      </w:r>
      <w:proofErr w:type="spellStart"/>
      <w:r>
        <w:t>Biljart</w:t>
      </w:r>
      <w:proofErr w:type="spellEnd"/>
      <w:r>
        <w:br/>
        <w:t>Overig:</w:t>
      </w:r>
    </w:p>
    <w:p w14:paraId="1C6EA8D2" w14:textId="77777777" w:rsidR="00C34BE3" w:rsidRDefault="006B3925">
      <w:pPr>
        <w:pStyle w:val="Kop2"/>
      </w:pPr>
      <w:proofErr w:type="spellStart"/>
      <w:r>
        <w:t>Donateurschap</w:t>
      </w:r>
      <w:proofErr w:type="spellEnd"/>
    </w:p>
    <w:p w14:paraId="5C4F351D" w14:textId="77777777" w:rsidR="00C34BE3" w:rsidRDefault="006B3925">
      <w:r>
        <w:t xml:space="preserve">☐ Ja ☐ Nee ☐ </w:t>
      </w:r>
      <w:proofErr w:type="spellStart"/>
      <w:r>
        <w:t>Overwegen</w:t>
      </w:r>
      <w:proofErr w:type="spellEnd"/>
    </w:p>
    <w:p w14:paraId="65B5758C" w14:textId="77777777" w:rsidR="00C34BE3" w:rsidRDefault="006B3925">
      <w:pPr>
        <w:pStyle w:val="Kop2"/>
      </w:pPr>
      <w:proofErr w:type="spellStart"/>
      <w:r>
        <w:t>Opmerkingen</w:t>
      </w:r>
      <w:proofErr w:type="spellEnd"/>
    </w:p>
    <w:p w14:paraId="2A2FA797" w14:textId="77777777" w:rsidR="00555CA6" w:rsidRDefault="00555CA6" w:rsidP="00555CA6"/>
    <w:p w14:paraId="27579E3D" w14:textId="77777777" w:rsidR="00555CA6" w:rsidRDefault="00555CA6">
      <w:pPr>
        <w:pStyle w:val="Normaalweb"/>
        <w:divId w:val="672418364"/>
        <w:rPr>
          <w:rFonts w:ascii="Arial" w:hAnsi="Arial" w:cs="Arial"/>
          <w:color w:val="313131"/>
        </w:rPr>
      </w:pPr>
      <w:r>
        <w:rPr>
          <w:rFonts w:ascii="Arial" w:hAnsi="Arial" w:cs="Arial"/>
          <w:color w:val="313131"/>
        </w:rPr>
        <w:t>Stuur naar</w:t>
      </w:r>
    </w:p>
    <w:p w14:paraId="675E4B0C" w14:textId="77777777" w:rsidR="00555CA6" w:rsidRDefault="00555CA6">
      <w:pPr>
        <w:pStyle w:val="Normaalweb"/>
        <w:divId w:val="672418364"/>
        <w:rPr>
          <w:rFonts w:ascii="Arial" w:hAnsi="Arial" w:cs="Arial"/>
          <w:color w:val="313131"/>
        </w:rPr>
      </w:pPr>
      <w:hyperlink r:id="rId7" w:history="1">
        <w:r>
          <w:rPr>
            <w:rStyle w:val="Hyperlink"/>
            <w:rFonts w:ascii="Arial" w:hAnsi="Arial" w:cs="Arial"/>
            <w:color w:val="4285F4"/>
            <w:bdr w:val="none" w:sz="0" w:space="0" w:color="auto" w:frame="1"/>
          </w:rPr>
          <w:t>Geertspeelman@stichtingdorpshuisdeflint.nl</w:t>
        </w:r>
      </w:hyperlink>
    </w:p>
    <w:p w14:paraId="1E3E58FB" w14:textId="77777777" w:rsidR="00555CA6" w:rsidRPr="00555CA6" w:rsidRDefault="00555CA6" w:rsidP="00555CA6"/>
    <w:p w14:paraId="7D6B57CB" w14:textId="77777777" w:rsidR="00C34BE3" w:rsidRDefault="00C34BE3"/>
    <w:sectPr w:rsidR="00C34BE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8671108">
    <w:abstractNumId w:val="8"/>
  </w:num>
  <w:num w:numId="2" w16cid:durableId="354771005">
    <w:abstractNumId w:val="6"/>
  </w:num>
  <w:num w:numId="3" w16cid:durableId="833297274">
    <w:abstractNumId w:val="5"/>
  </w:num>
  <w:num w:numId="4" w16cid:durableId="228005936">
    <w:abstractNumId w:val="4"/>
  </w:num>
  <w:num w:numId="5" w16cid:durableId="1255556757">
    <w:abstractNumId w:val="7"/>
  </w:num>
  <w:num w:numId="6" w16cid:durableId="1063483072">
    <w:abstractNumId w:val="3"/>
  </w:num>
  <w:num w:numId="7" w16cid:durableId="121969508">
    <w:abstractNumId w:val="2"/>
  </w:num>
  <w:num w:numId="8" w16cid:durableId="1123420959">
    <w:abstractNumId w:val="1"/>
  </w:num>
  <w:num w:numId="9" w16cid:durableId="812983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F87"/>
    <w:rsid w:val="00034616"/>
    <w:rsid w:val="0006063C"/>
    <w:rsid w:val="00073F74"/>
    <w:rsid w:val="0015074B"/>
    <w:rsid w:val="00286CA8"/>
    <w:rsid w:val="0029639D"/>
    <w:rsid w:val="002C3C5F"/>
    <w:rsid w:val="00326F90"/>
    <w:rsid w:val="00555CA6"/>
    <w:rsid w:val="006B3925"/>
    <w:rsid w:val="00AA1D8D"/>
    <w:rsid w:val="00B47730"/>
    <w:rsid w:val="00C34BE3"/>
    <w:rsid w:val="00CB0664"/>
    <w:rsid w:val="00FA049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75BEF"/>
  <w14:defaultImageDpi w14:val="300"/>
  <w15:docId w15:val="{579C3530-8239-D74E-842A-90EF5BDF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alweb">
    <w:name w:val="Normal (Web)"/>
    <w:basedOn w:val="Standaard"/>
    <w:uiPriority w:val="99"/>
    <w:semiHidden/>
    <w:unhideWhenUsed/>
    <w:rsid w:val="00555CA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nl-NL"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555C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4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eertspeelman@stichtingdorpshuisdeflint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726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Geert Speelman</cp:lastModifiedBy>
  <cp:revision>2</cp:revision>
  <dcterms:created xsi:type="dcterms:W3CDTF">2026-01-11T13:47:00Z</dcterms:created>
  <dcterms:modified xsi:type="dcterms:W3CDTF">2026-01-11T13:47:00Z</dcterms:modified>
  <cp:category/>
</cp:coreProperties>
</file>