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C029" w14:textId="7B794CE5" w:rsidR="007A0A3D" w:rsidRDefault="00372147">
      <w:pPr>
        <w:pStyle w:val="Kop1"/>
      </w:pPr>
      <w:r>
        <w:t xml:space="preserve"> Vragenlijst Dorpshuis De Flint – Uw mening telt!</w:t>
      </w:r>
    </w:p>
    <w:p w14:paraId="347E7F68" w14:textId="77777777" w:rsidR="00372147" w:rsidRDefault="00372147"/>
    <w:p w14:paraId="05B9BA51" w14:textId="7787EC3B" w:rsidR="007A0A3D" w:rsidRDefault="00372147">
      <w:r>
        <w:t xml:space="preserve">Beste </w:t>
      </w:r>
      <w:proofErr w:type="spellStart"/>
      <w:r>
        <w:t>bewoners</w:t>
      </w:r>
      <w:proofErr w:type="spellEnd"/>
      <w:r>
        <w:t xml:space="preserve"> van </w:t>
      </w:r>
      <w:proofErr w:type="spellStart"/>
      <w:r>
        <w:t>Nietap-Terheijl</w:t>
      </w:r>
      <w:proofErr w:type="spellEnd"/>
      <w:r>
        <w:t>,</w:t>
      </w:r>
      <w:r>
        <w:br/>
      </w:r>
      <w:r>
        <w:br/>
        <w:t>De bouw van MFA de Flint is gestart! Dat betekent dat ook het dorpshuis in zicht komt. In 2026 hopen wij als bestuur van het dorpshuis écht van start te gaan.</w:t>
      </w:r>
      <w:r>
        <w:br/>
      </w:r>
      <w:r>
        <w:br/>
        <w:t>Er is eerder een enquête geweest, maar omdat er sindsdien nieuwe bewoners bij zijn gekomen en andere vertrokken zijn, willen we graag opnieuw inventariseren hoe u denkt over het dorpshuis.</w:t>
      </w:r>
      <w:r>
        <w:br/>
      </w:r>
      <w:r>
        <w:br/>
        <w:t>Wij krijgen de beschikking over:</w:t>
      </w:r>
      <w:r>
        <w:br/>
        <w:t>- Een huiskamer met biljart en een gezellig zitje</w:t>
      </w:r>
      <w:r>
        <w:br/>
        <w:t>- Een keuken</w:t>
      </w:r>
      <w:r>
        <w:br/>
        <w:t>- Een beweegzaal</w:t>
      </w:r>
      <w:r>
        <w:br/>
        <w:t>- Drink- en eetfaciliteiten</w:t>
      </w:r>
      <w:r>
        <w:br/>
      </w:r>
      <w:r>
        <w:br/>
        <w:t>Uw antwoorden helpen ons enorm bij het vormgeven van een dorpshuis dat echt aansluit bij de wensen van de bewoners. Alvast bedankt!</w:t>
      </w:r>
    </w:p>
    <w:p w14:paraId="412D6B99" w14:textId="77777777" w:rsidR="007A0A3D" w:rsidRDefault="00372147">
      <w:r>
        <w:br/>
        <w:t>1. Zou u (of uw kinderen) gebruik willen maken van het dorpshuis?</w:t>
      </w:r>
    </w:p>
    <w:p w14:paraId="0685B2F0" w14:textId="77777777" w:rsidR="007A0A3D" w:rsidRDefault="00372147">
      <w:r>
        <w:t>☐ Ja, zeker</w:t>
      </w:r>
    </w:p>
    <w:p w14:paraId="522E594F" w14:textId="77777777" w:rsidR="007A0A3D" w:rsidRDefault="00372147">
      <w:r>
        <w:t>☐ Misschien, afhankelijk van het aanbod</w:t>
      </w:r>
    </w:p>
    <w:p w14:paraId="57250769" w14:textId="77777777" w:rsidR="007A0A3D" w:rsidRDefault="00372147">
      <w:r>
        <w:t>☐ Nee</w:t>
      </w:r>
    </w:p>
    <w:p w14:paraId="429A2D92" w14:textId="77777777" w:rsidR="007A0A3D" w:rsidRDefault="00372147">
      <w:r>
        <w:t>Toelichting (optioneel):</w:t>
      </w:r>
      <w:r>
        <w:br/>
        <w:t>..........................................................................................</w:t>
      </w:r>
    </w:p>
    <w:p w14:paraId="2FD31F7E" w14:textId="77777777" w:rsidR="007A0A3D" w:rsidRDefault="00372147">
      <w:r>
        <w:br/>
        <w:t>2. Waar zou u het dorpshuis voor willen gebruiken? (Meerdere antwoorden mogelijk)</w:t>
      </w:r>
    </w:p>
    <w:p w14:paraId="516BFC5D" w14:textId="77777777" w:rsidR="007A0A3D" w:rsidRDefault="00372147">
      <w:r>
        <w:t>☐ Ontmoeting / koffiemomenten</w:t>
      </w:r>
    </w:p>
    <w:p w14:paraId="36BD6296" w14:textId="77777777" w:rsidR="007A0A3D" w:rsidRDefault="00372147">
      <w:r>
        <w:t>☐ Biljarten</w:t>
      </w:r>
    </w:p>
    <w:p w14:paraId="1A7BF66D" w14:textId="77777777" w:rsidR="007A0A3D" w:rsidRDefault="00372147">
      <w:r>
        <w:lastRenderedPageBreak/>
        <w:t>☐ Bewegen / sport</w:t>
      </w:r>
    </w:p>
    <w:p w14:paraId="20A97696" w14:textId="77777777" w:rsidR="007A0A3D" w:rsidRDefault="00372147">
      <w:r>
        <w:t>☐ Workshops / cursussen</w:t>
      </w:r>
    </w:p>
    <w:p w14:paraId="20371ACE" w14:textId="77777777" w:rsidR="007A0A3D" w:rsidRDefault="00372147">
      <w:r>
        <w:t>☐ Vergaderingen</w:t>
      </w:r>
    </w:p>
    <w:p w14:paraId="7D0C2128" w14:textId="77777777" w:rsidR="007A0A3D" w:rsidRDefault="00372147">
      <w:r>
        <w:t>☐ Bijeenkomsten voor kinderen of jongeren</w:t>
      </w:r>
    </w:p>
    <w:p w14:paraId="5560F0F1" w14:textId="77777777" w:rsidR="007A0A3D" w:rsidRDefault="00372147">
      <w:r>
        <w:t>☐ Bijeenkomsten voor ouderen</w:t>
      </w:r>
    </w:p>
    <w:p w14:paraId="03083FAC" w14:textId="77777777" w:rsidR="007A0A3D" w:rsidRDefault="00372147">
      <w:r>
        <w:t>☐ Eten &amp; drinken</w:t>
      </w:r>
    </w:p>
    <w:p w14:paraId="6E7F4F19" w14:textId="77777777" w:rsidR="007A0A3D" w:rsidRDefault="00372147">
      <w:r>
        <w:t>☐ Iets anders, namelijk:</w:t>
      </w:r>
      <w:r>
        <w:br/>
        <w:t>..........................................................................................</w:t>
      </w:r>
    </w:p>
    <w:p w14:paraId="250A52F8" w14:textId="77777777" w:rsidR="007A0A3D" w:rsidRDefault="00372147">
      <w:r>
        <w:br/>
        <w:t>3. Weet u verenigingen, clubs of initiatieven die interesse zouden kunnen hebben in het dorpshuis?</w:t>
      </w:r>
    </w:p>
    <w:p w14:paraId="181DB941" w14:textId="77777777" w:rsidR="007A0A3D" w:rsidRDefault="00372147">
      <w:r>
        <w:t>☐ Ja</w:t>
      </w:r>
    </w:p>
    <w:p w14:paraId="4758BF31" w14:textId="77777777" w:rsidR="007A0A3D" w:rsidRDefault="00372147">
      <w:r>
        <w:t>Zo ja, welke?</w:t>
      </w:r>
      <w:r>
        <w:br/>
        <w:t>..........................................................................................</w:t>
      </w:r>
    </w:p>
    <w:p w14:paraId="32AB86B4" w14:textId="77777777" w:rsidR="007A0A3D" w:rsidRDefault="00372147">
      <w:r>
        <w:br/>
        <w:t>4. Zou u vrijwilliger willen worden voor het dorpshuis?</w:t>
      </w:r>
    </w:p>
    <w:p w14:paraId="795B814D" w14:textId="77777777" w:rsidR="007A0A3D" w:rsidRDefault="00372147">
      <w:r>
        <w:t>☐ Ja, structureel</w:t>
      </w:r>
    </w:p>
    <w:p w14:paraId="467C65FA" w14:textId="77777777" w:rsidR="007A0A3D" w:rsidRDefault="00372147">
      <w:r>
        <w:t>☐ Ja, af en toe</w:t>
      </w:r>
    </w:p>
    <w:p w14:paraId="2D60FD2A" w14:textId="77777777" w:rsidR="007A0A3D" w:rsidRDefault="00372147">
      <w:r>
        <w:t>☐ Misschien</w:t>
      </w:r>
    </w:p>
    <w:p w14:paraId="7CDD09D3" w14:textId="77777777" w:rsidR="007A0A3D" w:rsidRDefault="00372147">
      <w:r>
        <w:t>☐ Nee</w:t>
      </w:r>
    </w:p>
    <w:p w14:paraId="46CECE20" w14:textId="77777777" w:rsidR="007A0A3D" w:rsidRDefault="00372147">
      <w:r>
        <w:t>Waar zou u eventueel bij willen helpen?</w:t>
      </w:r>
    </w:p>
    <w:p w14:paraId="06C67FD0" w14:textId="77777777" w:rsidR="007A0A3D" w:rsidRDefault="00372147">
      <w:r>
        <w:t>☐ Bar/koffie schenken</w:t>
      </w:r>
    </w:p>
    <w:p w14:paraId="08220E68" w14:textId="77777777" w:rsidR="007A0A3D" w:rsidRDefault="00372147">
      <w:r>
        <w:t>☐ Activiteiten organiseren</w:t>
      </w:r>
    </w:p>
    <w:p w14:paraId="1D8F55F8" w14:textId="77777777" w:rsidR="007A0A3D" w:rsidRDefault="00372147">
      <w:r>
        <w:t>☐ Onderhoud/klussen</w:t>
      </w:r>
    </w:p>
    <w:p w14:paraId="1EE1C8B0" w14:textId="77777777" w:rsidR="007A0A3D" w:rsidRDefault="00372147">
      <w:r>
        <w:t>☐ Bestuur/organisatie</w:t>
      </w:r>
    </w:p>
    <w:p w14:paraId="56DCC740" w14:textId="77777777" w:rsidR="007A0A3D" w:rsidRDefault="00372147">
      <w:r>
        <w:lastRenderedPageBreak/>
        <w:t>☐ Iets anders, namelijk:</w:t>
      </w:r>
      <w:r>
        <w:br/>
        <w:t>..........................................................................................</w:t>
      </w:r>
    </w:p>
    <w:p w14:paraId="6ED4CEBE" w14:textId="77777777" w:rsidR="007A0A3D" w:rsidRDefault="00372147">
      <w:r>
        <w:br/>
        <w:t>5. Wat zou u nog graag willen weten over het dorpshuis?</w:t>
      </w:r>
    </w:p>
    <w:p w14:paraId="750C4FD2" w14:textId="77777777" w:rsidR="007A0A3D" w:rsidRDefault="00372147">
      <w:r>
        <w:t>..........................................................................................</w:t>
      </w:r>
    </w:p>
    <w:p w14:paraId="745F34C8" w14:textId="77777777" w:rsidR="007A0A3D" w:rsidRDefault="00372147">
      <w:r>
        <w:br/>
        <w:t>6. Heeft u andere ideeën of wensen voor het dorpshuis?</w:t>
      </w:r>
    </w:p>
    <w:p w14:paraId="0378C27D" w14:textId="77777777" w:rsidR="007A0A3D" w:rsidRDefault="00372147">
      <w:r>
        <w:t>..........................................................................................</w:t>
      </w:r>
    </w:p>
    <w:p w14:paraId="4AC9E331" w14:textId="77777777" w:rsidR="007A0A3D" w:rsidRDefault="00372147">
      <w:r>
        <w:br/>
        <w:t>✨ Hartelijk dank voor het invullen!</w:t>
      </w:r>
    </w:p>
    <w:p w14:paraId="3E1DA7F7" w14:textId="58565F81" w:rsidR="007A0A3D" w:rsidRDefault="00372147">
      <w:r>
        <w:t xml:space="preserve">Heeft u vragen? Neem gerust contact op met het bestuur via </w:t>
      </w:r>
      <w:hyperlink r:id="rId6" w:history="1">
        <w:r w:rsidR="001648DB" w:rsidRPr="00FF7AED">
          <w:rPr>
            <w:rStyle w:val="Hyperlink"/>
          </w:rPr>
          <w:t>geertspeelman@stichtingdorpshuisdeflint.nl</w:t>
        </w:r>
      </w:hyperlink>
      <w:r w:rsidR="001648DB">
        <w:t xml:space="preserve"> of via de website mfadeflint.nl</w:t>
      </w:r>
    </w:p>
    <w:p w14:paraId="10EAF3AA" w14:textId="0BD82DF5" w:rsidR="00BD6AAF" w:rsidRPr="00BD6AAF" w:rsidRDefault="00BD6AAF" w:rsidP="00BD6AAF">
      <w:pPr>
        <w:rPr>
          <w:lang w:val="nl-NL"/>
        </w:rPr>
      </w:pPr>
      <w:r>
        <w:t xml:space="preserve">We </w:t>
      </w:r>
      <w:proofErr w:type="spellStart"/>
      <w:r>
        <w:t>houden</w:t>
      </w:r>
      <w:proofErr w:type="spellEnd"/>
      <w:r w:rsidR="00F46BA6">
        <w:t xml:space="preserve"> </w:t>
      </w:r>
      <w:proofErr w:type="spellStart"/>
      <w:r w:rsidR="00F46BA6">
        <w:t>een</w:t>
      </w:r>
      <w:proofErr w:type="spellEnd"/>
      <w:r w:rsidR="00F46BA6">
        <w:t xml:space="preserve"> </w:t>
      </w:r>
      <w:proofErr w:type="spellStart"/>
      <w:r w:rsidR="00F46BA6">
        <w:t>voorlichtingsbijeenkomst</w:t>
      </w:r>
      <w:proofErr w:type="spellEnd"/>
      <w:r w:rsidR="00F46BA6">
        <w:t xml:space="preserve"> </w:t>
      </w:r>
      <w:proofErr w:type="spellStart"/>
      <w:r w:rsidR="00F46BA6">
        <w:t>voor</w:t>
      </w:r>
      <w:proofErr w:type="spellEnd"/>
      <w:r w:rsidR="00F46BA6">
        <w:t xml:space="preserve"> </w:t>
      </w:r>
      <w:r>
        <w:t xml:space="preserve">de </w:t>
      </w:r>
      <w:proofErr w:type="spellStart"/>
      <w:r>
        <w:t>potentiële</w:t>
      </w:r>
      <w:proofErr w:type="spellEnd"/>
      <w:r>
        <w:t xml:space="preserve"> </w:t>
      </w:r>
      <w:proofErr w:type="spellStart"/>
      <w:r w:rsidR="00F46BA6">
        <w:t>vrijwilligers</w:t>
      </w:r>
      <w:proofErr w:type="spellEnd"/>
      <w:r w:rsidR="00F46BA6">
        <w:t xml:space="preserve"> van het </w:t>
      </w:r>
      <w:proofErr w:type="spellStart"/>
      <w:r w:rsidR="00F46BA6">
        <w:t>toekomstige</w:t>
      </w:r>
      <w:proofErr w:type="spellEnd"/>
      <w:r w:rsidR="00F46BA6">
        <w:t xml:space="preserve"> </w:t>
      </w:r>
      <w:proofErr w:type="spellStart"/>
      <w:r w:rsidR="00F46BA6">
        <w:t>dorpshuis</w:t>
      </w:r>
      <w:proofErr w:type="spellEnd"/>
      <w:r>
        <w:t xml:space="preserve"> op </w:t>
      </w:r>
      <w:r w:rsidRPr="00BD6AAF">
        <w:rPr>
          <w:b/>
          <w:bCs/>
          <w:lang w:val="nl-NL"/>
        </w:rPr>
        <w:t>woensdag 5 november om 20.00 uur in het dorpshuis De Til in Leek</w:t>
      </w:r>
      <w:r w:rsidRPr="00BD6AAF">
        <w:rPr>
          <w:lang w:val="nl-NL"/>
        </w:rPr>
        <w:t>. (</w:t>
      </w:r>
      <w:proofErr w:type="spellStart"/>
      <w:r w:rsidRPr="00BD6AAF">
        <w:rPr>
          <w:lang w:val="nl-NL"/>
        </w:rPr>
        <w:t>Tolberterstraat</w:t>
      </w:r>
      <w:proofErr w:type="spellEnd"/>
      <w:r w:rsidRPr="00BD6AAF">
        <w:rPr>
          <w:lang w:val="nl-NL"/>
        </w:rPr>
        <w:t xml:space="preserve"> 36)</w:t>
      </w:r>
    </w:p>
    <w:p w14:paraId="3BB1AF7A" w14:textId="20927762" w:rsidR="00F46BA6" w:rsidRDefault="00F46BA6"/>
    <w:p w14:paraId="07920040" w14:textId="0AD135C1" w:rsidR="00372147" w:rsidRDefault="00372147">
      <w:proofErr w:type="spellStart"/>
      <w:r>
        <w:t>Uw</w:t>
      </w:r>
      <w:proofErr w:type="spellEnd"/>
      <w:r>
        <w:t xml:space="preserve"> naam:</w:t>
      </w:r>
    </w:p>
    <w:p w14:paraId="22852672" w14:textId="6067918B" w:rsidR="00372147" w:rsidRDefault="00372147">
      <w:r>
        <w:t>…………………………………………………………………………………..….</w:t>
      </w:r>
    </w:p>
    <w:p w14:paraId="6B8FFB0C" w14:textId="5D8473C7" w:rsidR="00372147" w:rsidRDefault="00372147">
      <w:proofErr w:type="spellStart"/>
      <w:r>
        <w:t>Uw</w:t>
      </w:r>
      <w:proofErr w:type="spellEnd"/>
      <w:r>
        <w:t xml:space="preserve"> </w:t>
      </w:r>
      <w:proofErr w:type="spellStart"/>
      <w:r>
        <w:t>mailadres</w:t>
      </w:r>
      <w:proofErr w:type="spellEnd"/>
      <w:r>
        <w:t>:</w:t>
      </w:r>
    </w:p>
    <w:p w14:paraId="555B415B" w14:textId="480BC32A" w:rsidR="00372147" w:rsidRDefault="00372147">
      <w:r>
        <w:t>……………………………………………………………………………………….</w:t>
      </w:r>
    </w:p>
    <w:p w14:paraId="05C19C3E" w14:textId="35B06948" w:rsidR="00372147" w:rsidRDefault="00372147">
      <w:proofErr w:type="spellStart"/>
      <w:r>
        <w:t>Uw</w:t>
      </w:r>
      <w:proofErr w:type="spellEnd"/>
      <w:r>
        <w:t xml:space="preserve"> </w:t>
      </w:r>
      <w:proofErr w:type="spellStart"/>
      <w:r>
        <w:t>telefoonnummer</w:t>
      </w:r>
      <w:proofErr w:type="spellEnd"/>
      <w:r>
        <w:t>:</w:t>
      </w:r>
    </w:p>
    <w:p w14:paraId="2CCFAF10" w14:textId="530B24A7" w:rsidR="00372147" w:rsidRDefault="00372147">
      <w:r>
        <w:t>……………………………………………………………………………………….</w:t>
      </w:r>
    </w:p>
    <w:sectPr w:rsidR="003721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7782786">
    <w:abstractNumId w:val="8"/>
  </w:num>
  <w:num w:numId="2" w16cid:durableId="1854760471">
    <w:abstractNumId w:val="6"/>
  </w:num>
  <w:num w:numId="3" w16cid:durableId="504050722">
    <w:abstractNumId w:val="5"/>
  </w:num>
  <w:num w:numId="4" w16cid:durableId="1074620773">
    <w:abstractNumId w:val="4"/>
  </w:num>
  <w:num w:numId="5" w16cid:durableId="890768636">
    <w:abstractNumId w:val="7"/>
  </w:num>
  <w:num w:numId="6" w16cid:durableId="1495343015">
    <w:abstractNumId w:val="3"/>
  </w:num>
  <w:num w:numId="7" w16cid:durableId="1790466041">
    <w:abstractNumId w:val="2"/>
  </w:num>
  <w:num w:numId="8" w16cid:durableId="255945601">
    <w:abstractNumId w:val="1"/>
  </w:num>
  <w:num w:numId="9" w16cid:durableId="18776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48DB"/>
    <w:rsid w:val="0029639D"/>
    <w:rsid w:val="00326F90"/>
    <w:rsid w:val="00372147"/>
    <w:rsid w:val="00521485"/>
    <w:rsid w:val="006C5D27"/>
    <w:rsid w:val="007502DD"/>
    <w:rsid w:val="007A0A3D"/>
    <w:rsid w:val="00AA1D8D"/>
    <w:rsid w:val="00B47730"/>
    <w:rsid w:val="00BD6AAF"/>
    <w:rsid w:val="00CB0664"/>
    <w:rsid w:val="00DB3866"/>
    <w:rsid w:val="00F46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D6644"/>
  <w14:defaultImageDpi w14:val="330"/>
  <w15:docId w15:val="{4683CD44-00B0-44F9-9049-633A5582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hAnsi="Calibri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1648D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4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ertspeelman@stichtingdorpshuisdeflint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Geert Speelman</cp:lastModifiedBy>
  <cp:revision>3</cp:revision>
  <dcterms:created xsi:type="dcterms:W3CDTF">2025-07-16T13:12:00Z</dcterms:created>
  <dcterms:modified xsi:type="dcterms:W3CDTF">2025-09-18T12:51:00Z</dcterms:modified>
  <cp:category/>
</cp:coreProperties>
</file>